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模仿陷阱与经济赶超  中国等后发国家低价工业化实现赶超的理论证明</w:t>
      </w:r>
    </w:p>
    <w:p>
      <w:r>
        <w:rPr>
          <w:rFonts w:ascii="宋体" w:hAnsi="宋体" w:eastAsia="宋体"/>
          <w:sz w:val="24"/>
        </w:rPr>
        <w:t>魏枫著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模仿陷阱与经济赶超  中国等后发国家低价工业化实现赶超的理论证明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本书出售、求购地址：https://www.jiaokey.com/book/detail/13178269.html</w:t>
      </w:r>
    </w:p>
    <w:p>
      <w:r>
        <w:t>更多相关图书推荐：https://www.jiaokey.com</w:t>
      </w:r>
    </w:p>
    <w:p>
      <w:r>
        <w:t>魏枫著 其他作品：https://www.jiaokey.com/tag/魏枫著.html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关键词搜索：https://www.jiaokey.com/tag/模仿陷阱与经济赶超  中国等后发国家低价工业化实现赶超的理论证明.html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