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书名：走出大学毕业生的尴尬困境</w:t>
      </w:r>
    </w:p>
    <w:p>
      <w:r>
        <w:t>作者：吴航虹编著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走出大学毕业生的尴尬困境 评论地址：https://www.jiaokey.com/book/detail/13178266.html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