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基于OWA算子理论的混合型多属性群决策研究</w:t>
      </w:r>
    </w:p>
    <w:p>
      <w:r>
        <w:rPr>
          <w:rFonts w:ascii="宋体" w:hAnsi="宋体" w:eastAsia="宋体"/>
          <w:sz w:val="24"/>
        </w:rPr>
        <w:t>吴坚著；梁昌勇，杨善林导师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基于OWA算子理论的混合型多属性群决策研究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吴坚著；梁昌勇，杨善林导师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本书出售、求购地址：https://www.jiaokey.com/book/detail/13178261.html</w:t>
      </w:r>
    </w:p>
    <w:p>
      <w:r>
        <w:t>更多相关图书推荐：https://www.jiaokey.com</w:t>
      </w:r>
    </w:p>
    <w:p>
      <w:r>
        <w:t>吴坚著；梁昌勇，杨善林导师 其他作品：https://www.jiaokey.com/tag/吴坚著；梁昌勇，杨善林导师.html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关键词搜索：https://www.jiaokey.com/tag/基于OWA算子理论的混合型多属性群决策研究.html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