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书名：软件网络诉讼代理实务</w:t>
      </w:r>
    </w:p>
    <w:p>
      <w:r>
        <w:t>作者：寿步著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软件网络诉讼代理实务 评论地址：https://www.jiaokey.com/book/detail/13178253.html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