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书名：天一经典人物传记  太后与我  德龄公主清宫回忆录</w:t>
      </w:r>
    </w:p>
    <w:p>
      <w:r>
        <w:t>作者：（美）德龄公主著；刘雪芹译</w:t>
      </w:r>
    </w:p>
    <w:p>
      <w:r>
        <w:t>出版社：武汉:长江文艺出版社,2012.12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天一经典人物传记  太后与我  德龄公主清宫回忆录 评论地址：https://www.jiaokey.com/book/detail/13178247.html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