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书名：现代学校总务管理制度</w:t>
      </w:r>
    </w:p>
    <w:p>
      <w:r>
        <w:t>作者：王绪池，管风兰，任平生主编；甄玉茹副主编</w:t>
      </w:r>
    </w:p>
    <w:p>
      <w:r>
        <w:t>出版社：重庆：重庆大学出版社</w:t>
      </w:r>
    </w:p>
    <w:p>
      <w:r>
        <w:t>出版日期：2012.12</w:t>
      </w:r>
    </w:p>
    <w:p>
      <w:r>
        <w:t>总页数：375</w:t>
      </w:r>
    </w:p>
    <w:p>
      <w:r>
        <w:t>更多请访问教客网: www.jiaokey.com</w:t>
      </w:r>
    </w:p>
    <w:p>
      <w:r>
        <w:t>现代学校总务管理制度 评论地址：https://www.jiaokey.com/book/detail/13178222.html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