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书名：疯狂旅游  旅游带来的收获是眼界和知识上的拓展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疯狂旅游  旅游带来的收获是眼界和知识上的拓展 评论地址：https://www.jiaokey.com/book/detail/13178192.html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