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叙事学视阈中的新闻编辑  《参考消息》与美国媒体北京奥运会报道</w:t>
      </w:r>
    </w:p>
    <w:p>
      <w:r>
        <w:rPr>
          <w:rFonts w:ascii="宋体" w:hAnsi="宋体" w:eastAsia="宋体"/>
          <w:sz w:val="24"/>
        </w:rPr>
        <w:t>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叙事学视阈中的新闻编辑  《参考消息》与美国媒体北京奥运会报道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本书出售、求购地址：https://www.jiaokey.com/book/detail/13178190.html</w:t>
      </w:r>
    </w:p>
    <w:p>
      <w:r>
        <w:t>更多相关图书推荐：https://www.jiaokey.com</w:t>
      </w:r>
    </w:p>
    <w:p>
      <w:r>
        <w:t>程维著 其他作品：https://www.jiaokey.com/tag/程维著.html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关键词搜索：https://www.jiaokey.com/tag/叙事学视阈中的新闻编辑  《参考消息》与美国媒体北京奥运会报道.html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