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作者:朱钰，杨殿学主编；鲁玲，郝久娃，宋淑平副主编</w:t>
      </w:r>
    </w:p>
    <w:p>
      <w:r>
        <w:t>出版社:北京：国防工业出版社</w:t>
      </w:r>
    </w:p>
    <w:p>
      <w:r>
        <w:t>出版日期：2012.08</w:t>
      </w:r>
    </w:p>
    <w:p>
      <w:r>
        <w:t>总页数：282</w:t>
      </w:r>
    </w:p>
    <w:p>
      <w:r>
        <w:t>更多请访问教客网:www.jiaokey.com</w:t>
      </w:r>
    </w:p>
    <w:p>
      <w:r>
        <w:t>统计学评论地址：https://www.jiaokey.com/book/detail/13178163.html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