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书名：暴雨洪涝预报与风险评估</w:t>
      </w:r>
    </w:p>
    <w:p>
      <w:r>
        <w:t>作者：章国材等编著</w:t>
      </w:r>
    </w:p>
    <w:p>
      <w:r>
        <w:t>出版社：北京：气象出版社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暴雨洪涝预报与风险评估 评论地址：https://www.jiaokey.com/book/detail/13178157.html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