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《红楼梦》研究资料分类索引  1630-2009  下</w:t>
      </w:r>
    </w:p>
    <w:p>
      <w:r>
        <w:rPr>
          <w:rFonts w:ascii="宋体" w:hAnsi="宋体" w:eastAsia="宋体"/>
          <w:sz w:val="24"/>
        </w:rPr>
        <w:t>刘晓安，刘雪梅编纂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《红楼梦》研究资料分类索引  1630-2009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刘晓安，刘雪梅编纂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本书出售、求购地址：https://www.jiaokey.com/book/detail/13178154.html</w:t>
      </w:r>
    </w:p>
    <w:p>
      <w:r>
        <w:t>更多相关图书推荐：https://www.jiaokey.com</w:t>
      </w:r>
    </w:p>
    <w:p>
      <w:r>
        <w:t>刘晓安，刘雪梅编纂 其他作品：https://www.jiaokey.com/tag/刘晓安，刘雪梅编纂.html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关键词搜索：https://www.jiaokey.com/tag/《红楼梦》研究资料分类索引  1630-2009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