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像设计师那样思考  2  品牌思考及更高追求</w:t>
      </w:r>
    </w:p>
    <w:p>
      <w:r>
        <w:rPr>
          <w:rFonts w:ascii="宋体" w:hAnsi="宋体" w:eastAsia="宋体"/>
          <w:sz w:val="24"/>
        </w:rPr>
        <w:t>（美）黛比·米尔曼（DEBBIE MILLMAN）著；百舜翻译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像设计师那样思考  2  品牌思考及更高追求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（美）黛比·米尔曼（DEBBIE MILLMAN）著；百舜翻译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本书出售、求购地址：https://www.jiaokey.com/book/detail/13178151.html</w:t>
      </w:r>
    </w:p>
    <w:p>
      <w:r>
        <w:t>更多相关图书推荐：https://www.jiaokey.com</w:t>
      </w:r>
    </w:p>
    <w:p>
      <w:r>
        <w:t>（美）黛比·米尔曼（DEBBIE MILLMAN）著；百舜翻译 其他作品：https://www.jiaokey.com/tag/（美）黛比·米尔曼（DEBBIE MILLMAN）著；百舜翻译.html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关键词搜索：https://www.jiaokey.com/tag/像设计师那样思考  2  品牌思考及更高追求.html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