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电容器铝箔加工的材料学原理</w:t>
      </w:r>
    </w:p>
    <w:p>
      <w:r>
        <w:rPr>
          <w:rFonts w:ascii="宋体" w:hAnsi="宋体" w:eastAsia="宋体"/>
          <w:sz w:val="24"/>
        </w:rPr>
        <w:t>毛卫民，何业东著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电容器铝箔加工的材料学原理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毛卫民，何业东著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本书出售、求购地址：https://www.jiaokey.com/book/detail/13178138.html</w:t>
      </w:r>
    </w:p>
    <w:p>
      <w:r>
        <w:t>更多相关图书推荐：https://www.jiaokey.com</w:t>
      </w:r>
    </w:p>
    <w:p>
      <w:r>
        <w:t>毛卫民，何业东著 其他作品：https://www.jiaokey.com/tag/毛卫民，何业东著.html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关键词搜索：https://www.jiaokey.com/tag/电容器铝箔加工的材料学原理.html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