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书名：中国当代文学的主体性</w:t>
      </w:r>
    </w:p>
    <w:p>
      <w:r>
        <w:t>作者：郑鹏著</w:t>
      </w:r>
    </w:p>
    <w:p>
      <w:r>
        <w:t>出版社：郑州:河南大学出版社,2011.11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中国当代文学的主体性 评论地址：https://www.jiaokey.com/book/detail/13178126.html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