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中国国情调研丛书村庄卷  中国村寨基金第一村</w:t>
      </w:r>
    </w:p>
    <w:p>
      <w:r>
        <w:rPr>
          <w:rFonts w:ascii="宋体" w:hAnsi="宋体" w:eastAsia="宋体"/>
          <w:sz w:val="24"/>
        </w:rPr>
        <w:t>徐鲜梅等著；张晓山，蔡昉主编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中国国情调研丛书村庄卷  中国村寨基金第一村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徐鲜梅等著；张晓山，蔡昉主编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本书出售、求购地址：https://www.jiaokey.com/book/detail/13178122.html</w:t>
      </w:r>
    </w:p>
    <w:p>
      <w:r>
        <w:t>更多相关图书推荐：https://www.jiaokey.com</w:t>
      </w:r>
    </w:p>
    <w:p>
      <w:r>
        <w:t>徐鲜梅等著；张晓山，蔡昉主编 其他作品：https://www.jiaokey.com/tag/徐鲜梅等著；张晓山，蔡昉主编.html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关键词搜索：https://www.jiaokey.com/tag/中国国情调研丛书村庄卷  中国村寨基金第一村.html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