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中日学者中国神话研究论著目录总汇</w:t>
      </w:r>
    </w:p>
    <w:p>
      <w:r>
        <w:rPr>
          <w:rFonts w:ascii="宋体" w:hAnsi="宋体" w:eastAsia="宋体"/>
          <w:sz w:val="24"/>
        </w:rPr>
        <w:t>贺学君等著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中日学者中国神话研究论著目录总汇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本书出售、求购地址：https://www.jiaokey.com/book/detail/13178113.html</w:t>
      </w:r>
    </w:p>
    <w:p>
      <w:r>
        <w:t>更多相关图书推荐：https://www.jiaokey.com</w:t>
      </w:r>
    </w:p>
    <w:p>
      <w:r>
        <w:t>贺学君等著 其他作品：https://www.jiaokey.com/tag/贺学君等著.html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关键词搜索：https://www.jiaokey.com/tag/中日学者中国神话研究论著目录总汇.html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