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书名：最值得珍藏的海洋文化丛书  海洋旅游  珍藏版</w:t>
      </w:r>
    </w:p>
    <w:p>
      <w:r>
        <w:t>作者：方百寿主编</w:t>
      </w:r>
    </w:p>
    <w:p>
      <w:r>
        <w:t>出版社：青岛：中国海洋大学出版社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最值得珍藏的海洋文化丛书  海洋旅游  珍藏版 评论地址：https://www.jiaokey.com/book/detail/13178102.html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