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最值得珍藏的海洋文化丛书  海洋文学  珍藏版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最值得珍藏的海洋文化丛书  海洋文学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本书出售、求购地址：https://www.jiaokey.com/book/detail/13178101.html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关键词搜索：https://www.jiaokey.com/tag/最值得珍藏的海洋文化丛书  海洋文学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