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贩卖怀疑的商人</w:t>
      </w:r>
    </w:p>
    <w:p>
      <w:r>
        <w:rPr>
          <w:rFonts w:ascii="宋体" w:hAnsi="宋体" w:eastAsia="宋体"/>
          <w:sz w:val="24"/>
        </w:rPr>
        <w:t>（美）内奥米·奥利斯克斯（Naomi Oreskes），（美）埃里克·康韦（Erik M. Conway）著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贩卖怀疑的商人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（美）内奥米·奥利斯克斯（Naomi Oreskes），（美）埃里克·康韦（Erik M. Conway）著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本书出售、求购地址：https://www.jiaokey.com/book/detail/13178095.html</w:t>
      </w:r>
    </w:p>
    <w:p>
      <w:r>
        <w:t>更多相关图书推荐：https://www.jiaokey.com</w:t>
      </w:r>
    </w:p>
    <w:p>
      <w:r>
        <w:t>（美）内奥米·奥利斯克斯（Naomi Oreskes），（美）埃里克·康韦（Erik M. Conway）著 其他作品：https://www.jiaokey.com/tag/（美）内奥米·奥利斯克斯（Naomi Oreskes），（美）埃里克·康韦（Erik M. Conway）著.html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关键词搜索：https://www.jiaokey.com/tag/贩卖怀疑的商人.html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