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西方知识论的超越之路  从毕达哥拉斯到胡塞尔</w:t>
      </w:r>
    </w:p>
    <w:p>
      <w:r>
        <w:rPr>
          <w:rFonts w:ascii="宋体" w:hAnsi="宋体" w:eastAsia="宋体"/>
          <w:sz w:val="24"/>
        </w:rPr>
        <w:t>高秉江编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西方知识论的超越之路  从毕达哥拉斯到胡塞尔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本书出售、求购地址：https://www.jiaokey.com/book/detail/13178068.html</w:t>
      </w:r>
    </w:p>
    <w:p>
      <w:r>
        <w:t>更多相关图书推荐：https://www.jiaokey.com</w:t>
      </w:r>
    </w:p>
    <w:p>
      <w:r>
        <w:t>高秉江编 其他作品：https://www.jiaokey.com/tag/高秉江编.html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关键词搜索：https://www.jiaokey.com/tag/西方知识论的超越之路  从毕达哥拉斯到胡塞尔.html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