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教师要学苏霍姆林斯基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教师要学苏霍姆林斯基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本书出售、求购地址：https://www.jiaokey.com/book/detail/13178060.html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关键词搜索：https://www.jiaokey.com/tag/教师要学苏霍姆林斯基.html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