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书名：洛阳桥传奇</w:t>
      </w:r>
    </w:p>
    <w:p>
      <w:r>
        <w:t>作者：黄明哲著</w:t>
      </w:r>
    </w:p>
    <w:p>
      <w:r>
        <w:t>出版社：福州:海峡文艺出版社,2012.09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洛阳桥传奇 评论地址：https://www.jiaokey.com/book/detail/13178042.html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