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产业规制的主体行为及其效应</w:t>
      </w:r>
    </w:p>
    <w:p>
      <w:r>
        <w:rPr>
          <w:rFonts w:ascii="宋体" w:hAnsi="宋体" w:eastAsia="宋体"/>
          <w:sz w:val="24"/>
        </w:rPr>
        <w:t>何大安著；陈昕主编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产业规制的主体行为及其效应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何大安著；陈昕主编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上海人民出版社；格致出版社；上海三联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本书出售、求购地址：https://www.jiaokey.com/book/detail/13178009.html</w:t>
      </w:r>
    </w:p>
    <w:p>
      <w:r>
        <w:t>更多相关图书推荐：https://www.jiaokey.com</w:t>
      </w:r>
    </w:p>
    <w:p>
      <w:r>
        <w:t>何大安著；陈昕主编 其他作品：https://www.jiaokey.com/tag/何大安著；陈昕主编.html</w:t>
      </w:r>
    </w:p>
    <w:p>
      <w:r>
        <w:t>上海人民出版社；格致出版社；上海三联 出版图书：https://www.jiaokey.com/tag/上海人民出版社；格致出版社；上海三联.html</w:t>
      </w:r>
    </w:p>
    <w:p>
      <w:r>
        <w:t>关键词搜索：https://www.jiaokey.com/tag/产业规制的主体行为及其效应.html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