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知识产权文化建设与发展论坛论文集</w:t>
      </w:r>
    </w:p>
    <w:p>
      <w:r>
        <w:rPr>
          <w:rFonts w:ascii="宋体" w:hAnsi="宋体" w:eastAsia="宋体"/>
          <w:sz w:val="24"/>
        </w:rPr>
        <w:t>鲍红主编；廖涛，韩秀成，张锦锐副主编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知识产权文化建设与发展论坛论文集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鲍红主编；廖涛，韩秀成，张锦锐副主编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本书出售、求购地址：https://www.jiaokey.com/book/detail/13177998.html</w:t>
      </w:r>
    </w:p>
    <w:p>
      <w:r>
        <w:t>更多相关图书推荐：https://www.jiaokey.com</w:t>
      </w:r>
    </w:p>
    <w:p>
      <w:r>
        <w:t>鲍红主编；廖涛，韩秀成，张锦锐副主编 其他作品：https://www.jiaokey.com/tag/鲍红主编；廖涛，韩秀成，张锦锐副主编.html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关键词搜索：https://www.jiaokey.com/tag/知识产权文化建设与发展论坛论文集.html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