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书名：交朋好友闯世界</w:t>
      </w:r>
    </w:p>
    <w:p>
      <w:r>
        <w:t>作者：郭鹏编著</w:t>
      </w:r>
    </w:p>
    <w:p>
      <w:r>
        <w:t>出版社：大连:大连理工大学出版社,1993.09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交朋好友闯世界 评论地址：https://www.jiaokey.com/book/detail/13177988.html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