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书名：老龄问题研究论文集  农村养老保障专集  8</w:t>
      </w:r>
    </w:p>
    <w:p>
      <w:r>
        <w:t>作者：董万亭主编；黄永盛，林子利副主编</w:t>
      </w:r>
    </w:p>
    <w:p>
      <w:r>
        <w:t>出版社：福建省老年学学会</w:t>
      </w:r>
    </w:p>
    <w:p>
      <w:r>
        <w:t>出版日期：2005.07</w:t>
      </w:r>
    </w:p>
    <w:p>
      <w:r>
        <w:t>总页数：346</w:t>
      </w:r>
    </w:p>
    <w:p>
      <w:r>
        <w:t>更多请访问教客网: www.jiaokey.com</w:t>
      </w:r>
    </w:p>
    <w:p>
      <w:r>
        <w:t>老龄问题研究论文集  农村养老保障专集  8 评论地址：https://www.jiaokey.com/book/detail/13177977.html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