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书名：老龄问题研究论文集  7</w:t>
      </w:r>
    </w:p>
    <w:p>
      <w:r>
        <w:t>作者：董万亭主编；黄永盛，林子利副主编</w:t>
      </w:r>
    </w:p>
    <w:p>
      <w:r>
        <w:t>出版社：福建省老年学学会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老龄问题研究论文集  7 评论地址：https://www.jiaokey.com/book/detail/13177976.html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