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钟爱与情欲  男性奥秘及女性底蕴</w:t>
      </w:r>
    </w:p>
    <w:p>
      <w:r>
        <w:rPr>
          <w:rFonts w:ascii="宋体" w:hAnsi="宋体" w:eastAsia="宋体"/>
          <w:sz w:val="24"/>
        </w:rPr>
        <w:t>（美）D·F，萧甫著；胡维革，王立，刘亚臣译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钟爱与情欲  男性奥秘及女性底蕴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（美）D·F，萧甫著；胡维革，王立，刘亚臣译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本书出售、求购地址：https://www.jiaokey.com/book/detail/13177970.html</w:t>
      </w:r>
    </w:p>
    <w:p>
      <w:r>
        <w:t>更多相关图书推荐：https://www.jiaokey.com</w:t>
      </w:r>
    </w:p>
    <w:p>
      <w:r>
        <w:t>（美）D·F，萧甫著；胡维革，王立，刘亚臣译 其他作品：https://www.jiaokey.com/tag/（美）D·F，萧甫著；胡维革，王立，刘亚臣译.html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关键词搜索：https://www.jiaokey.com/tag/钟爱与情欲  男性奥秘及女性底蕴.html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