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书名：职业·就业·创业</w:t>
      </w:r>
    </w:p>
    <w:p>
      <w:r>
        <w:t>作者：刘金虎主编；陆志松，许定荣副主编；何中云，何永刚，张根等编委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总页数：144</w:t>
      </w:r>
    </w:p>
    <w:p>
      <w:r>
        <w:t>更多请访问教客网: www.jiaokey.com</w:t>
      </w:r>
    </w:p>
    <w:p>
      <w:r>
        <w:t>职业·就业·创业 评论地址：https://www.jiaokey.com/book/detail/13177958.html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