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中国古代交际应对精言妙语辞典</w:t>
      </w:r>
    </w:p>
    <w:p>
      <w:r>
        <w:rPr>
          <w:rFonts w:ascii="宋体" w:hAnsi="宋体" w:eastAsia="宋体"/>
          <w:sz w:val="24"/>
        </w:rPr>
        <w:t>李炳勋，何权衡，王兴汉等主编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中国古代交际应对精言妙语辞典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李炳勋，何权衡，王兴汉等主编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7-80537-532-1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格言-中国-古代-人间交往-中国-古代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本书出售、求购地址：https://www.jiaokey.com/book/detail/13177939.html</w:t>
      </w:r>
    </w:p>
    <w:p>
      <w:r>
        <w:t>更多相关图书推荐：https://www.jiaokey.com</w:t>
      </w:r>
    </w:p>
    <w:p>
      <w:r>
        <w:t>李炳勋，何权衡，王兴汉等主编 其他作品：https://www.jiaokey.com/tag/李炳勋，何权衡，王兴汉等主编.html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关键词搜索：https://www.jiaokey.com/tag/格言-中国-古代-人间交往-中国-古代.html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