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纪念十一届三中全会十周年讨论会论文选  温州改革试验新思维</w:t>
      </w:r>
    </w:p>
    <w:p>
      <w:r>
        <w:rPr>
          <w:rFonts w:ascii="宋体" w:hAnsi="宋体" w:eastAsia="宋体"/>
          <w:sz w:val="24"/>
        </w:rPr>
        <w:t>虞世章，董希华统稿；黄培拉，叶素弟，丁福良，王晓峰编辑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纪念十一届三中全会十周年讨论会论文选  温州改革试验新思维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虞世章，董希华统稿；黄培拉，叶素弟，丁福良，王晓峰编辑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中共温州市委宣传部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本书出售、求购地址：https://www.jiaokey.com/book/detail/13177912.html</w:t>
      </w:r>
    </w:p>
    <w:p>
      <w:r>
        <w:t>更多相关图书推荐：https://www.jiaokey.com</w:t>
      </w:r>
    </w:p>
    <w:p>
      <w:r>
        <w:t>虞世章，董希华统稿；黄培拉，叶素弟，丁福良，王晓峰编辑 其他作品：https://www.jiaokey.com/tag/虞世章，董希华统稿；黄培拉，叶素弟，丁福良，王晓峰编辑.html</w:t>
      </w:r>
    </w:p>
    <w:p>
      <w:r>
        <w:t>中共温州市委宣传部 出版图书：https://www.jiaokey.com/tag/中共温州市委宣传部.html</w:t>
      </w:r>
    </w:p>
    <w:p>
      <w:r>
        <w:t>关键词搜索：https://www.jiaokey.com/tag/纪念十一届三中全会十周年讨论会论文选  温州改革试验新思维.html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