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书名：儿童心理发展研究  一九八四年暑期儿童心理研究班讲义</w:t>
      </w:r>
    </w:p>
    <w:p>
      <w:r>
        <w:t>作者：刘范主编；吕静，张厚粲，沈家鲜，朱曼殊，缪小春，宋钧，查子秀，许政援，万传文</w:t>
      </w:r>
    </w:p>
    <w:p>
      <w:r>
        <w:t>出版社：中国科学院心理研究所一室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儿童心理发展研究  一九八四年暑期儿童心理研究班讲义 评论地址：https://www.jiaokey.com/book/detail/13177895.html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