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  论反对派  1921-1927  第1分册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  论反对派  1921-1927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本书出售、求购地址：https://www.jiaokey.com/book/detail/13177825.html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  论反对派  1921-1927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