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1999年全国硕士研究生入学考试应试教程  时事政治分册  1998.1－1998.10</w:t>
      </w:r>
    </w:p>
    <w:p>
      <w:r>
        <w:rPr>
          <w:rFonts w:ascii="宋体" w:hAnsi="宋体" w:eastAsia="宋体"/>
          <w:sz w:val="24"/>
        </w:rPr>
        <w:t>林代昭等编写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1999年全国硕士研究生入学考试应试教程  时事政治分册  1998.1－1998.10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林代昭等编写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本书出售、求购地址：https://www.jiaokey.com/book/detail/13177782.html</w:t>
      </w:r>
    </w:p>
    <w:p>
      <w:r>
        <w:t>更多相关图书推荐：https://www.jiaokey.com</w:t>
      </w:r>
    </w:p>
    <w:p>
      <w:r>
        <w:t>林代昭等编写 其他作品：https://www.jiaokey.com/tag/林代昭等编写.html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关键词搜索：https://www.jiaokey.com/tag/1999年全国硕士研究生入学考试应试教程  时事政治分册  1998.1－1998.10.html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