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怎样应付局面</w:t>
      </w:r>
    </w:p>
    <w:p>
      <w:r>
        <w:rPr>
          <w:rFonts w:ascii="宋体" w:hAnsi="宋体" w:eastAsia="宋体"/>
          <w:sz w:val="24"/>
        </w:rPr>
        <w:t>（美）卡罗尔.D著；方视，韦华编译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怎样应付局面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（美）卡罗尔.D著；方视，韦华编译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本书出售、求购地址：https://www.jiaokey.com/book/detail/13177745.html</w:t>
      </w:r>
    </w:p>
    <w:p>
      <w:r>
        <w:t>更多相关图书推荐：https://www.jiaokey.com</w:t>
      </w:r>
    </w:p>
    <w:p>
      <w:r>
        <w:t>（美）卡罗尔.D著；方视，韦华编译 其他作品：https://www.jiaokey.com/tag/（美）卡罗尔.D著；方视，韦华编译.html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关键词搜索：https://www.jiaokey.com/tag/怎样应付局面.html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