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如何成为说服高手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如何成为说服高手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本书出售、求购地址：https://www.jiaokey.com/book/detail/13177727.html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关键词搜索：https://www.jiaokey.com/tag/如何成为说服高手.html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