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战胜自我  如何面对人生挫折</w:t>
      </w:r>
    </w:p>
    <w:p>
      <w:r>
        <w:rPr>
          <w:rFonts w:ascii="宋体" w:hAnsi="宋体" w:eastAsia="宋体"/>
          <w:sz w:val="24"/>
        </w:rPr>
        <w:t>王加绵，周春明，田世红等著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战胜自我  如何面对人生挫折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王加绵，周春明，田世红等著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本书出售、求购地址：https://www.jiaokey.com/book/detail/13177717.html</w:t>
      </w:r>
    </w:p>
    <w:p>
      <w:r>
        <w:t>更多相关图书推荐：https://www.jiaokey.com</w:t>
      </w:r>
    </w:p>
    <w:p>
      <w:r>
        <w:t>王加绵，周春明，田世红等著 其他作品：https://www.jiaokey.com/tag/王加绵，周春明，田世红等著.html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关键词搜索：https://www.jiaokey.com/tag/战胜自我  如何面对人生挫折.html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