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问得心跳  人生问题怪书问题手册</w:t>
      </w:r>
    </w:p>
    <w:p>
      <w:r>
        <w:rPr>
          <w:rFonts w:ascii="宋体" w:hAnsi="宋体" w:eastAsia="宋体"/>
          <w:sz w:val="24"/>
        </w:rPr>
        <w:t>（美）乔治瑞·斯托克著；蒋悦茜，朱伟文译；朱伟文校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问得心跳  人生问题怪书问题手册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（美）乔治瑞·斯托克著；蒋悦茜，朱伟文译；朱伟文校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本书出售、求购地址：https://www.jiaokey.com/book/detail/13177705.html</w:t>
      </w:r>
    </w:p>
    <w:p>
      <w:r>
        <w:t>更多相关图书推荐：https://www.jiaokey.com</w:t>
      </w:r>
    </w:p>
    <w:p>
      <w:r>
        <w:t>（美）乔治瑞·斯托克著；蒋悦茜，朱伟文译；朱伟文校 其他作品：https://www.jiaokey.com/tag/（美）乔治瑞·斯托克著；蒋悦茜，朱伟文译；朱伟文校.html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关键词搜索：https://www.jiaokey.com/tag/问得心跳  人生问题怪书问题手册.html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