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儿童游戏心理辅导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本书出售、求购地址：https://www.jiaokey.com/book/detail/13177684.html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关键词搜索：https://www.jiaokey.com/tag/儿童游戏心理辅导.html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