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获取平静  使自己放松的140种方法</w:t>
      </w:r>
    </w:p>
    <w:p>
      <w:r>
        <w:rPr>
          <w:rFonts w:ascii="宋体" w:hAnsi="宋体" w:eastAsia="宋体"/>
          <w:sz w:val="24"/>
        </w:rPr>
        <w:t>（美）杰丽·多斯曼（Jerry Dorsman），（美）鲍勃·戴维斯（Bob Davis）著；周笑非，周智海译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获取平静  使自己放松的140种方法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（美）杰丽·多斯曼（Jerry Dorsman），（美）鲍勃·戴维斯（Bob Davis）著；周笑非，周智海译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本书出售、求购地址：https://www.jiaokey.com/book/detail/13177677.html</w:t>
      </w:r>
    </w:p>
    <w:p>
      <w:r>
        <w:t>更多相关图书推荐：https://www.jiaokey.com</w:t>
      </w:r>
    </w:p>
    <w:p>
      <w:r>
        <w:t>（美）杰丽·多斯曼（Jerry Dorsman），（美）鲍勃·戴维斯（Bob Davis）著；周笑非，周智海译 其他作品：https://www.jiaokey.com/tag/（美）杰丽·多斯曼（Jerry Dorsman），（美）鲍勃·戴维斯（Bob Davis）著；周笑非，周智海译.html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关键词搜索：https://www.jiaokey.com/tag/获取平静  使自己放松的140种方法.html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