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书名：倾听着的自我  个人成长、社会变迁与形而上学的终结</w:t>
      </w:r>
    </w:p>
    <w:p>
      <w:r>
        <w:t>作者:（美）大卫·M·列文（David Michael Levin）著；程志民等译</w:t>
      </w:r>
    </w:p>
    <w:p>
      <w:r>
        <w:t>出版社:西安:陕西人民教育出版社,1997.05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倾听着的自我  个人成长、社会变迁与形而上学的终结评论地址：https://www.jiaokey.com/book/detail/13177676.html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