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标准日语初级教程  下册</w:t>
      </w:r>
    </w:p>
    <w:p>
      <w:r>
        <w:rPr>
          <w:rFonts w:ascii="宋体" w:hAnsi="宋体" w:eastAsia="宋体"/>
          <w:sz w:val="24"/>
        </w:rPr>
        <w:t>原著者東京外国語大学留学生日木語教育センター；  许罗莎，崔勇，李志颖等编注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标准日语初级教程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原著者東京外国語大学留学生日木語教育センター；  许罗莎，崔勇，李志颖等编注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本书出售、求购地址：https://www.jiaokey.com/book/detail/13177596.html</w:t>
      </w:r>
    </w:p>
    <w:p>
      <w:r>
        <w:t>更多相关图书推荐：https://www.jiaokey.com</w:t>
      </w:r>
    </w:p>
    <w:p>
      <w:r>
        <w:t>原著者東京外国語大学留学生日木語教育センター；  许罗莎，崔勇，李志颖等编注 其他作品：https://www.jiaokey.com/tag/原著者東京外国語大学留学生日木語教育センター；  许罗莎，崔勇，李志颖等编注.html</w:t>
      </w:r>
    </w:p>
    <w:p>
      <w:r>
        <w:t>北京大学出版社 出版图书：https://www.jiaokey.com/tag/北京大学出版社.html</w:t>
      </w:r>
    </w:p>
    <w:p>
      <w:r>
        <w:t>关键词搜索：https://www.jiaokey.com/tag/标准日语初级教程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