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这样学习英语  生活中轻松畅谈=English This Way</w:t>
      </w:r>
    </w:p>
    <w:p>
      <w:r>
        <w:rPr>
          <w:rFonts w:ascii="宋体" w:hAnsi="宋体" w:eastAsia="宋体"/>
          <w:sz w:val="24"/>
        </w:rPr>
        <w:t>李洪涛主编；李硕，韩磊，刘雷雷等编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这样学习英语  生活中轻松畅谈=English This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李洪涛主编；李硕，韩磊，刘雷雷等编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本书出售、求购地址：https://www.jiaokey.com/book/detail/13177589.html</w:t>
      </w:r>
    </w:p>
    <w:p>
      <w:r>
        <w:t>更多相关图书推荐：https://www.jiaokey.com</w:t>
      </w:r>
    </w:p>
    <w:p>
      <w:r>
        <w:t>李洪涛主编；李硕，韩磊，刘雷雷等编 其他作品：https://www.jiaokey.com/tag/李洪涛主编；李硕，韩磊，刘雷雷等编.html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关键词搜索：https://www.jiaokey.com/tag/这样学习英语  生活中轻松畅谈=English This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