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维扬一枝花  扬州扬剧艺术</w:t>
      </w:r>
    </w:p>
    <w:p>
      <w:r>
        <w:rPr>
          <w:rFonts w:ascii="宋体" w:hAnsi="宋体" w:eastAsia="宋体"/>
          <w:sz w:val="24"/>
        </w:rPr>
        <w:t>韦人著；陆苏华丛书主编；韦明铧，杨文昭执行主编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维扬一枝花  扬州扬剧艺术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韦人著；陆苏华丛书主编；韦明铧，杨文昭执行主编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本书出售、求购地址：https://www.jiaokey.com/book/detail/13177578.html</w:t>
      </w:r>
    </w:p>
    <w:p>
      <w:r>
        <w:t>更多相关图书推荐：https://www.jiaokey.com</w:t>
      </w:r>
    </w:p>
    <w:p>
      <w:r>
        <w:t>韦人著；陆苏华丛书主编；韦明铧，杨文昭执行主编 其他作品：https://www.jiaokey.com/tag/韦人著；陆苏华丛书主编；韦明铧，杨文昭执行主编.html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关键词搜索：https://www.jiaokey.com/tag/维扬一枝花  扬州扬剧艺术.html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