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书名：梦里禅达，印象腾冲  追访《我的团长我的团》</w:t>
      </w:r>
    </w:p>
    <w:p>
      <w:r>
        <w:t>作者：禅达小N著</w:t>
      </w:r>
    </w:p>
    <w:p>
      <w:r>
        <w:t>出版社：合肥:黄山书社,2011.06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梦里禅达，印象腾冲  追访《我的团长我的团》 评论地址：https://www.jiaokey.com/book/detail/13177552.html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