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《新版中日交流标准日本语》中级课堂讲义  上</w:t>
      </w:r>
    </w:p>
    <w:p>
      <w:r>
        <w:rPr>
          <w:rFonts w:ascii="宋体" w:hAnsi="宋体" w:eastAsia="宋体"/>
          <w:sz w:val="24"/>
        </w:rPr>
        <w:t>曾丹，邓衍娟主编；庹丽珍，韩勇，董海燕副主编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《新版中日交流标准日本语》中级课堂讲义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曾丹，邓衍娟主编；庹丽珍，韩勇，董海燕副主编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本书出售、求购地址：https://www.jiaokey.com/book/detail/13177530.html</w:t>
      </w:r>
    </w:p>
    <w:p>
      <w:r>
        <w:t>更多相关图书推荐：https://www.jiaokey.com</w:t>
      </w:r>
    </w:p>
    <w:p>
      <w:r>
        <w:t>曾丹，邓衍娟主编；庹丽珍，韩勇，董海燕副主编 其他作品：https://www.jiaokey.com/tag/曾丹，邓衍娟主编；庹丽珍，韩勇，董海燕副主编.html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关键词搜索：https://www.jiaokey.com/tag/《新版中日交流标准日本语》中级课堂讲义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