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看日剧片段，学职场日语</w:t>
      </w:r>
    </w:p>
    <w:p>
      <w:r>
        <w:rPr>
          <w:rFonts w:ascii="宋体" w:hAnsi="宋体" w:eastAsia="宋体"/>
          <w:sz w:val="24"/>
        </w:rPr>
        <w:t>金连花，魏亚坤，孙立成，孙晓英编著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看日剧片段，学职场日语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金连花，魏亚坤，孙立成，孙晓英编著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本书出售、求购地址：https://www.jiaokey.com/book/detail/13177529.html</w:t>
      </w:r>
    </w:p>
    <w:p>
      <w:r>
        <w:t>更多相关图书推荐：https://www.jiaokey.com</w:t>
      </w:r>
    </w:p>
    <w:p>
      <w:r>
        <w:t>金连花，魏亚坤，孙立成，孙晓英编著 其他作品：https://www.jiaokey.com/tag/金连花，魏亚坤，孙立成，孙晓英编著.html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关键词搜索：https://www.jiaokey.com/tag/看日剧片段，学职场日语.html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