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书名：漳州芗剧与台湾歌仔戏</w:t>
      </w:r>
    </w:p>
    <w:p>
      <w:r>
        <w:t>作者：江玉平主编；陈志亮编著</w:t>
      </w:r>
    </w:p>
    <w:p>
      <w:r>
        <w:t>出版社：厦门:厦门大学出版社,2011.08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漳州芗剧与台湾歌仔戏 评论地址：https://www.jiaokey.com/book/detail/13177517.html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