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辛亥革命资料选编  第6卷  清末社会风潮  上  辛亥前十年报刊资料选</w:t>
      </w:r>
    </w:p>
    <w:p>
      <w:r>
        <w:rPr>
          <w:rFonts w:ascii="宋体" w:hAnsi="宋体" w:eastAsia="宋体"/>
          <w:sz w:val="24"/>
        </w:rPr>
        <w:t>刘萍，李学通主编；张振鹤，李学通，孙彩霞等编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辛亥革命资料选编  第6卷  清末社会风潮  上  辛亥前十年报刊资料选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刘萍，李学通主编；张振鹤，李学通，孙彩霞等编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本书出售、求购地址：https://www.jiaokey.com/book/detail/13177512.html</w:t>
      </w:r>
    </w:p>
    <w:p>
      <w:r>
        <w:t>更多相关图书推荐：https://www.jiaokey.com</w:t>
      </w:r>
    </w:p>
    <w:p>
      <w:r>
        <w:t>刘萍，李学通主编；张振鹤，李学通，孙彩霞等编 其他作品：https://www.jiaokey.com/tag/刘萍，李学通主编；张振鹤，李学通，孙彩霞等编.html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关键词搜索：https://www.jiaokey.com/tag/辛亥革命资料选编  第6卷  清末社会风潮  上  辛亥前十年报刊资料选.html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