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寻找林则徐的足迹童声幻想合唱套曲  交响乐队总谱</w:t>
      </w:r>
    </w:p>
    <w:p>
      <w:r>
        <w:rPr>
          <w:rFonts w:ascii="宋体" w:hAnsi="宋体" w:eastAsia="宋体"/>
          <w:sz w:val="24"/>
        </w:rPr>
        <w:t>骆季超著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寻找林则徐的足迹童声幻想合唱套曲  交响乐队总谱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本书出售、求购地址：https://www.jiaokey.com/book/detail/13177508.html</w:t>
      </w:r>
    </w:p>
    <w:p>
      <w:r>
        <w:t>更多相关图书推荐：https://www.jiaokey.com</w:t>
      </w:r>
    </w:p>
    <w:p>
      <w:r>
        <w:t>骆季超著 其他作品：https://www.jiaokey.com/tag/骆季超著.html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关键词搜索：https://www.jiaokey.com/tag/寻找林则徐的足迹童声幻想合唱套曲  交响乐队总谱.html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